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KING LEAR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TRAGEDY OF 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