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SONNETS AND POEMS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SONNETS AND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关键词搜索：https://www.jiaokey.com/tag/COMPLETE SONNETS AND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