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OTHELLO THE MOOR OF VENICE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OTHELLO THE MOOR OF VENICE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本书出售、求购地址：https://www.jiaokey.com/book/detail/40164690.html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TRAGEDY OF OTHELLO THE MOOR OF VENICE.html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