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LSSUES IN TEACHING ENGLISH AS A SECOND LANGUAGE TO ADULTS</w:t>
      </w:r>
    </w:p>
    <w:p>
      <w:r>
        <w:rPr>
          <w:rFonts w:ascii="宋体" w:hAnsi="宋体" w:eastAsia="宋体"/>
          <w:sz w:val="24"/>
        </w:rPr>
        <w:t>SANDRA NICHOLLS  ELIZABETH HOADLEY-MAIDMENT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LSSUES IN TEACHING ENGLISH AS A SECOND LANGUAGE TO ADULTS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NICHOLLS  ELIZABETH HOADLEY-MAIDMENT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本书出售、求购地址：https://www.jiaokey.com/book/detail/40164671.html</w:t>
      </w:r>
    </w:p>
    <w:p>
      <w:r>
        <w:t>更多相关图书推荐：https://www.jiaokey.com</w:t>
      </w:r>
    </w:p>
    <w:p>
      <w:r>
        <w:t>SANDRA NICHOLLS  ELIZABETH HOADLEY-MAIDMENT 其他作品：https://www.jiaokey.com/tag/SANDRA NICHOLLS  ELIZABETH HOADLEY-MAIDMENT.html</w:t>
      </w:r>
    </w:p>
    <w:p>
      <w:r>
        <w:t>EDWARD ARNOLD 出版图书：https://www.jiaokey.com/tag/EDWARD ARNOLD.html</w:t>
      </w:r>
    </w:p>
    <w:p>
      <w:r>
        <w:t>关键词搜索：https://www.jiaokey.com/tag/CURRENT LSSUES IN TEACHING ENGLISH AS A SECOND LANGUAGE TO ADULTS.html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