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REUSE BASED SOFTWARE ENGINEERING  TECHNIQUES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REUSE BASED SOFTWARE ENGINEERING 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本书出售、求购地址：https://www.jiaokey.com/book/detail/40164670.html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关键词搜索：https://www.jiaokey.com/tag/REUSE BASED SOFTWARE ENGINEERING 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