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 WAREHOUSES</w:t>
      </w:r>
    </w:p>
    <w:p>
      <w:r>
        <w:rPr>
          <w:rFonts w:ascii="宋体" w:hAnsi="宋体" w:eastAsia="宋体"/>
          <w:sz w:val="24"/>
        </w:rPr>
        <w:t>MATTHIAS JARKE  MAURIZIO LENZERINI  YANNIS VASSILIOU  PANOS VASSILIADIS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 WAREHOUSES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JARKE  MAURIZIO LENZERINI  YANNIS VASSILIOU  PANOS VASSILIADIS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本书出售、求购地址：https://www.jiaokey.com/book/detail/40164668.html</w:t>
      </w:r>
    </w:p>
    <w:p>
      <w:r>
        <w:t>更多相关图书推荐：https://www.jiaokey.com</w:t>
      </w:r>
    </w:p>
    <w:p>
      <w:r>
        <w:t>MATTHIAS JARKE  MAURIZIO LENZERINI  YANNIS VASSILIOU  PANOS VASSILIADIS 其他作品：https://www.jiaokey.com/tag/MATTHIAS JARKE  MAURIZIO LENZERINI  YANNIS VASSILIOU  PANOS VASSILIADIS.html</w:t>
      </w:r>
    </w:p>
    <w:p>
      <w:r>
        <w:t>SPRINGER 出版图书：https://www.jiaokey.com/tag/SPRINGER.html</w:t>
      </w:r>
    </w:p>
    <w:p>
      <w:r>
        <w:t>关键词搜索：https://www.jiaokey.com/tag/FUNDAMENTALS OF DATA WAREHOUSES.html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