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WE UNIQUE?:A SCIENTIST EXPLORES THE UNPARALLELED INTELLIGENCE OF THE HUMAN MIND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WE UNIQUE?:A SCIENTIST EXPLORES THE UNPARALLELED INTELLIGENCE OF THE HUMAN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本书出售、求购地址：https://www.jiaokey.com/book/detail/40164654.html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关键词搜索：https://www.jiaokey.com/tag/ARE WE UNIQUE?:A SCIENTIST EXPLORES THE UNPARALLELED INTELLIGENCE OF THE HUMAN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