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POLITY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POLITY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本书出售、求购地址：https://www.jiaokey.com/book/detail/40164638.html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FRENCH POLITY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