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POLICY-MAKING 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POLICY-MAKING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本书出售、求购地址：https://www.jiaokey.com/book/detail/40164605.html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关键词搜索：https://www.jiaokey.com/tag/PUBLIC POLICY-MAKING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