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SOCIOLOGY:CULTURAL DIVERSITY IN A CHANGING WORLD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SOCIOLOGY:CULTURAL DIVERSITY IN A CHANGING WORLD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本书出售、求购地址：https://www.jiaokey.com/book/detail/40164538.html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关键词搜索：https://www.jiaokey.com/tag/SOCIOLOGY:CULTURAL DIVERSITY IN A CHANGING WORLD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