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40164533_WOMEN IN AMERICAN SOCIETY  AN INTRODUCTION TO WOMEN'S STUDIES_p511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40164533_WOMEN IN AMERICAN SOCIETY  AN INTRODUCTION TO WOMEN'S STUDIES_p511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本书出售、求购地址：https://www.jiaokey.com/book/detail/40164533.html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关键词搜索：https://www.jiaokey.com/tag/40164533_WOMEN IN AMERICAN SOCIETY  AN INTRODUCTION TO WOMEN'S STUDIES_p511.html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