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POLITICS IN THE LONE STAR STATE  THEORY AND PRACTICE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POLITICS IN THE LONE STAR STATE  THEORY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本书出售、求购地址：https://www.jiaokey.com/book/detail/40164531.html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关键词搜索：https://www.jiaokey.com/tag/GOVERNMENT AND POLITICS IN THE LONE STAR STATE  THEORY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