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INFORMATION ENGINEERING  ANALYSIS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INFORMATION ENGINEERING 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本书出售、求购地址：https://www.jiaokey.com/book/detail/40164526.html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关键词搜索：https://www.jiaokey.com/tag/OBJECT-ORIENTED INFORMATION ENGINEERING 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