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WONDER BOOK FOR GIRLS AND BOYS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WONDER BOOK FOR GIRLS AND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本书出售、求购地址：https://www.jiaokey.com/book/detail/40164440.html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关键词搜索：https://www.jiaokey.com/tag/A WONDER BOOK FOR GIRLS AND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