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OREGON TRAIL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OREGON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本书出售、求购地址：https://www.jiaokey.com/book/detail/40164428.html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OREGON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