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MARBLE FAUN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MARBLE FAUN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本书出售、求购地址：https://www.jiaokey.com/book/detail/40164422.html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MARBLE FAUN.html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