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INNOCENTS ABROAD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INNOCENTS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本书出售、求购地址：https://www.jiaokey.com/book/detail/40164415.html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INNOCENTS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