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ISLANDS IN THE STREAM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ISLANDS IN THE 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本书出售、求购地址：https://www.jiaokey.com/book/detail/40164409.html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关键词搜索：https://www.jiaokey.com/tag/ISLANDS IN THE 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