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OCTOPUS  A STORY OF CALIFORNIA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OCTOPUS  A STORY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本书出售、求购地址：https://www.jiaokey.com/book/detail/40164398.html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OCTOPUS  A STORY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