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EDEN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本书出售、求购地址：https://www.jiaokey.com/book/detail/40164392.html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关键词搜索：https://www.jiaokey.com/tag/MARTIN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