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OUTCASTS OF POKER FLAT  THE LUCK OF ROARING CAMP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OUTCASTS OF POKER FLAT  THE LUCK OF ROARING CAMP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本书出售、求购地址：https://www.jiaokey.com/book/detail/40164390.html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OUTCASTS OF POKER FLAT  THE LUCK OF ROARING CAMP.html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