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BEAUCAIRE AND THE BEARTIFUL LADY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BEAUCAIRE AND THE BEARTIFUL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本书出售、求购地址：https://www.jiaokey.com/book/detail/40164384.html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关键词搜索：https://www.jiaokey.com/tag/MONSIEUR BEAUCAIRE AND THE BEARTIFUL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