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LADY OR THE TIGER AND OTHER STORIES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LADY OR THE TIGER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本书出售、求购地址：https://www.jiaokey.com/book/detail/40164377.html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LADY OR THE TIGER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