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VIRGINIAN:A HORSEMAN OF THE PLAINS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VIRGINIAN:A HORSEMAN OF THE PLAINS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本书出售、求购地址：https://www.jiaokey.com/book/detail/40164376.html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VIRGINIAN:A HORSEMAN OF THE PLAINS.html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