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AMBASSADORS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AMBASSADORS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本书出售、求购地址：https://www.jiaokey.com/book/detail/40164363.html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AMBASSADORS.html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