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AMERICAN WOMEN:A DOCUMENTARY HISTORY:1600-1900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AMERICAN WOMEN:A DOCUMENTARY HISTORY:1600-1900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本书出售、求购地址：https://www.jiaokey.com/book/detail/40164333.html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关键词搜索：https://www.jiaokey.com/tag/EARLY AMERICAN WOMEN:A DOCUMENTARY HISTORY:1600-1900.html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