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PARTIES IN AMERICAN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PARTIES IN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本书出售、求购地址：https://www.jiaokey.com/book/detail/40164329.html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关键词搜索：https://www.jiaokey.com/tag/POLITICAL PARTIES IN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