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40164314_THE CLOSEST OF STRANGERS_LIBERALISM AND THE POLITICS OF RACE IN NEW YORK_p345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40164314_THE CLOSEST OF STRANGERS_LIBERALISM AND THE POLITICS OF RACE IN NEW YORK_p345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本书出售、求购地址：https://www.jiaokey.com/book/detail/40164314.html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关键词搜索：https://www.jiaokey.com/tag/40164314_THE CLOSEST OF STRANGERS_LIBERALISM AND THE POLITICS OF RACE IN NEW YORK_p345.html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