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STOLEN WOMEN:RECLAIMING OUR SEXUALITY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STOLEN WOMEN:RECLAIMING OUR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本书出售、求购地址：https://www.jiaokey.com/book/detail/40164295.html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关键词搜索：https://www.jiaokey.com/tag/STOLEN WOMEN:RECLAIMING OUR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