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ALL AMERICAN WOMEN  LINES THAT DIVIDE</w:t>
      </w:r>
    </w:p>
    <w:p>
      <w:r>
        <w:rPr>
          <w:rFonts w:ascii="宋体" w:hAnsi="宋体" w:eastAsia="宋体"/>
          <w:sz w:val="24"/>
        </w:rPr>
        <w:t>JOHNNETTA B.COLE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ALL AMERICAN WOMEN  LINES THAT DIVIDE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JOHNNETTA B.COLE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FREE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本书出售、求购地址：https://www.jiaokey.com/book/detail/40164290.html</w:t>
      </w:r>
    </w:p>
    <w:p>
      <w:r>
        <w:t>更多相关图书推荐：https://www.jiaokey.com</w:t>
      </w:r>
    </w:p>
    <w:p>
      <w:r>
        <w:t>JOHNNETTA B.COLE 其他作品：https://www.jiaokey.com/tag/JOHNNETTA B.COLE.html</w:t>
      </w:r>
    </w:p>
    <w:p>
      <w:r>
        <w:t>THE FREE PRESS 出版图书：https://www.jiaokey.com/tag/THE FREE PRESS.html</w:t>
      </w:r>
    </w:p>
    <w:p>
      <w:r>
        <w:t>关键词搜索：https://www.jiaokey.com/tag/ALL AMERICAN WOMEN  LINES THAT DIVIDE.html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