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BEGINNING ALGEBRA  FOURTH EDITION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BEGINNING ALGEBRA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本书出售、求购地址：https://www.jiaokey.com/book/detail/40164285.html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关键词搜索：https://www.jiaokey.com/tag/BEGINNING ALGEBRA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