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CLIMATE OF CHINA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CLIMATE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本书出售、求购地址：https://www.jiaokey.com/book/detail/40164278.html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关键词搜索：https://www.jiaokey.com/tag/CLIMATE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