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AMERICA STANDS 1996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AMERICA STANDS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本书出售、求购地址：https://www.jiaokey.com/book/detail/40164275.html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关键词搜索：https://www.jiaokey.com/tag/WHERE AMERICA STANDS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