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PUBLIC POLICIES IN CALIFRNIA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PUBLIC POLICIES IN CALIFRNIA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本书出售、求购地址：https://www.jiaokey.com/book/detail/40164272.html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关键词搜索：https://www.jiaokey.com/tag/POLITICS AND PUBLIC POLICIES IN CALIFRNIA.html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