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BACKLASH  THE UNDECLARED WAR AGAINST AMERICAN WOMEN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BACKLASH  THE UNDECLARED WAR AGAINST AMERICAN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本书出售、求购地址：https://www.jiaokey.com/book/detail/40164244.html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关键词搜索：https://www.jiaokey.com/tag/BACKLASH  THE UNDECLARED WAR AGAINST AMERICAN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