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SISTERS IN THE RESISTANCE  HOW WOMEN FOUGHT TO FREE FRANCE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SISTERS IN THE RESISTANCE  HOW WOMEN FOUGHT TO FREE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本书出售、求购地址：https://www.jiaokey.com/book/detail/40164235.html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关键词搜索：https://www.jiaokey.com/tag/SISTERS IN THE RESISTANCE  HOW WOMEN FOUGHT TO FREE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