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ELITE AND THE STATE  HOW POLICY IS MADE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ELITE AND THE STATE  HOW POLICY IS MADE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本书出售、求购地址：https://www.jiaokey.com/book/detail/40164229.html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关键词搜索：https://www.jiaokey.com/tag/THE POWER ELITE AND THE STATE  HOW POLICY IS MADE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