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FRONTIERS 4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FRONTIERS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关键词搜索：https://www.jiaokey.com/tag/FEMINIST FRONTIERS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