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MEDIA/IMPACT:AN INTRODUCTION TO MASS MEDIA  SECOND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MEDIA/IMPACT:AN INTRODUCTION TO MASS MEDIA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本书出售、求购地址：https://www.jiaokey.com/book/detail/40164223.html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关键词搜索：https://www.jiaokey.com/tag/MEDIA/IMPACT:AN INTRODUCTION TO MASS MEDIA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