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40164213_ESSENTIALS OF TEXAS POLITICS  THIRD EDITION_p214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40164213_ESSENTIALS OF TEXAS POLITICS  THIRD EDITION_p214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本书出售、求购地址：https://www.jiaokey.com/book/detail/40164213.html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关键词搜索：https://www.jiaokey.com/tag/40164213_ESSENTIALS OF TEXAS POLITICS  THIRD EDITION_p214.html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