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SOCIAL DATA ANALYSIS  SECOND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SOCIAL DATA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本书出售、求购地址：https://www.jiaokey.com/book/detail/40164212.html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关键词搜索：https://www.jiaokey.com/tag/STATISTICS FOR SOCIAL DATA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