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面向方面的分析与设计 Theme方法  英文版</w:t>
      </w:r>
    </w:p>
    <w:p>
      <w:r>
        <w:rPr>
          <w:rFonts w:ascii="宋体" w:hAnsi="宋体" w:eastAsia="宋体"/>
          <w:sz w:val="24"/>
        </w:rPr>
        <w:t>（爱尔兰）克拉克（Clarke，S.）等著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面向方面的分析与设计 Theme方法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（爱尔兰）克拉克（Clarke，S.）等著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本书出售、求购地址：https://www.jiaokey.com/book/detail/40164210.html</w:t>
      </w:r>
    </w:p>
    <w:p>
      <w:r>
        <w:t>更多相关图书推荐：https://www.jiaokey.com</w:t>
      </w:r>
    </w:p>
    <w:p>
      <w:r>
        <w:t>（爱尔兰）克拉克（Clarke，S.）等著 其他作品：https://www.jiaokey.com/tag/（爱尔兰）克拉克（Clarke，S.）等著.html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关键词搜索：https://www.jiaokey.com/tag/面向方面的分析与设计 Theme方法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