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MATHEMATICS  A PROBLEM-SOLVING APPROACH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MATHEMATICS  A PROBLEM-SOLVING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本书出售、求购地址：https://www.jiaokey.com/book/detail/40154460.html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关键词搜索：https://www.jiaokey.com/tag/PRECALCULUS MATHEMATICS  A PROBLEM-SOLVING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