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AND TRIGONOMETRY  FOURTH EDITION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AND TRIGONOMETRY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本书出售、求购地址：https://www.jiaokey.com/book/detail/40154444.html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关键词搜索：https://www.jiaokey.com/tag/ALGEBRA AND TRIGONOMETRY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