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BY THE PEOPLE  TWELFTH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BY THE PEOPLE 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本书出售、求购地址：https://www.jiaokey.com/book/detail/40154442.html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关键词搜索：https://www.jiaokey.com/tag/GOVERNMENT BY THE PEOPLE 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