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AND POLITICS TODAY:THE ESSENTIALS  1998-1999 EDITION</w:t>
      </w:r>
    </w:p>
    <w:p>
      <w:r>
        <w:rPr>
          <w:rFonts w:ascii="宋体" w:hAnsi="宋体" w:eastAsia="宋体"/>
          <w:sz w:val="24"/>
        </w:rPr>
        <w:t>BARBARA A.BARDES  MACK C.SHELLEY  STEFFEN W.SCHMIDT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AND POLITICS TODAY:THE ESSENTIALS  1998-1999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A.BARDES  MACK C.SHELLEY  STEFFEN W.SCHMIDT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本书出售、求购地址：https://www.jiaokey.com/book/detail/40154440.html</w:t>
      </w:r>
    </w:p>
    <w:p>
      <w:r>
        <w:t>更多相关图书推荐：https://www.jiaokey.com</w:t>
      </w:r>
    </w:p>
    <w:p>
      <w:r>
        <w:t>BARBARA A.BARDES  MACK C.SHELLEY  STEFFEN W.SCHMIDT 其他作品：https://www.jiaokey.com/tag/BARBARA A.BARDES  MACK C.SHELLEY  STEFFEN W.SCHMIDT.html</w:t>
      </w:r>
    </w:p>
    <w:p>
      <w:r>
        <w:t>关键词搜索：https://www.jiaokey.com/tag/AMERICAN GOVERNMENT AND POLITICS TODAY:THE ESSENTIALS  1998-1999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