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GOVENING STATES AND CITIES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GOVENING STATES AND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本书出售、求购地址：https://www.jiaokey.com/book/detail/40154438.html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关键词搜索：https://www.jiaokey.com/tag/GOVENING STATES AND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