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GOVERNMENT:ROOTS AND REFORM  BRIEF EDITION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GOVERNMENT:ROOTS AND REFORM  BRIEF EDITION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本书出售、求购地址：https://www.jiaokey.com/book/detail/40154408.html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关键词搜索：https://www.jiaokey.com/tag/AMERICAN GOVERNMENT:ROOTS AND REFORM  BRIEF EDITION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