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AMERICAN FUTURE:DILEMMAS OF DEMOCRACY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AMERICAN FUTURE:DILEMMAS OF DEMOCRACY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本书出售、求购地址：https://www.jiaokey.com/book/detail/40154402.html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关键词搜索：https://www.jiaokey.com/tag/POLITICS AND THE AMERICAN FUTURE:DILEMMAS OF DEMOCRACY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