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40140729_ELEMENTARY STATISTICS  4TH EDITION_p557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40140729_ELEMENTARY STATISTICS  4TH EDITION_p557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本书出售、求购地址：https://www.jiaokey.com/book/detail/40140729.html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关键词搜索：https://www.jiaokey.com/tag/40140729_ELEMENTARY STATISTICS  4TH EDITION_p557.html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